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UML-диаграммы системы</w:t>
      </w:r>
    </w:p>
    <w:p>
      <w:r>
        <w:t>Система: SheetDiplicatorStandalone</w:t>
      </w:r>
    </w:p>
    <w:p>
      <w:r>
        <w:t>Дата: 21.04.2026</w:t>
      </w:r>
    </w:p>
    <w:p>
      <w:pPr>
        <w:pStyle w:val="Heading1"/>
      </w:pPr>
      <w:r>
        <w:t>1. Назначение</w:t>
      </w:r>
    </w:p>
    <w:p>
      <w:r>
        <w:t>Документ содержит UML-модели для визуализации структуры и взаимодействий компонентов плагина.</w:t>
      </w:r>
    </w:p>
    <w:p>
      <w:pPr>
        <w:pStyle w:val="Heading1"/>
      </w:pPr>
      <w:r>
        <w:t>2. Диаграмма классов</w:t>
      </w:r>
    </w:p>
    <w:p>
      <w:r>
        <w:t>Показывает ключевые классы архитектуры: точка входа, ViewModel, сервис дублирования, контракты настроек, генератор имен и хранилище конфигураций.</w:t>
      </w:r>
    </w:p>
    <w:p>
      <w:r>
        <w:drawing>
          <wp:inline xmlns:a="http://schemas.openxmlformats.org/drawingml/2006/main" xmlns:pic="http://schemas.openxmlformats.org/drawingml/2006/picture">
            <wp:extent cx="6309360" cy="3855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ml_class_diagr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8557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Рисунок 1 - UML Class Diagram</w:t>
      </w:r>
    </w:p>
    <w:p>
      <w:pPr>
        <w:pStyle w:val="Heading1"/>
      </w:pPr>
      <w:r>
        <w:t>3. Диаграмма последовательности</w:t>
      </w:r>
    </w:p>
    <w:p>
      <w:r>
        <w:t>Показывает основной сценарий выполнения: от запуска пользователем до операций в Revit API и возврата результата.</w:t>
      </w:r>
    </w:p>
    <w:p>
      <w:r>
        <w:drawing>
          <wp:inline xmlns:a="http://schemas.openxmlformats.org/drawingml/2006/main" xmlns:pic="http://schemas.openxmlformats.org/drawingml/2006/picture">
            <wp:extent cx="6309360" cy="35052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ml_sequence_diagra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505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Рисунок 2 - UML Sequence Diagram</w:t>
      </w:r>
    </w:p>
    <w:p>
      <w:pPr>
        <w:pStyle w:val="Heading1"/>
      </w:pPr>
      <w:r>
        <w:t>4. Применение диаграмм</w:t>
      </w:r>
    </w:p>
    <w:p>
      <w:r>
        <w:t>- Диаграмма классов используется для понимания архитектурных связей и зон ответственности.</w:t>
      </w:r>
    </w:p>
    <w:p>
      <w:r>
        <w:t>- Диаграмма последовательности используется для анализа сценариев и точек обработки ошибок.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